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05-141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01.10.2025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Мухаммадали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Эльдар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 №18810</w:t>
      </w:r>
      <w:r>
        <w:rPr>
          <w:rFonts w:ascii="Times New Roman" w:eastAsia="Times New Roman" w:hAnsi="Times New Roman" w:cs="Times New Roman"/>
          <w:sz w:val="28"/>
          <w:szCs w:val="28"/>
        </w:rPr>
        <w:t>086220003402401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13.08</w:t>
      </w:r>
      <w:r>
        <w:rPr>
          <w:rFonts w:ascii="Times New Roman" w:eastAsia="Times New Roman" w:hAnsi="Times New Roman" w:cs="Times New Roman"/>
          <w:sz w:val="28"/>
          <w:szCs w:val="28"/>
        </w:rPr>
        <w:t>.2025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ст.12.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Касумову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М.Э.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М.Э.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М.Э.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Касумова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М.Э.,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Касумова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М.Э.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Касумова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М.Э.; постановлением №18810</w:t>
      </w:r>
      <w:r>
        <w:rPr>
          <w:rFonts w:ascii="Times New Roman" w:eastAsia="Times New Roman" w:hAnsi="Times New Roman" w:cs="Times New Roman"/>
          <w:sz w:val="28"/>
          <w:szCs w:val="28"/>
        </w:rPr>
        <w:t>086220003402401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М.Э., при указанных выше обстоятельствах,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Касумова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М.Э.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Касумову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М.Э.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Касумова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М.Э.,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Касумову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М.Э.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Касумова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Мухаммадали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Эльдар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0412365400135014162520173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Галбарцева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PassportDatagrp-20rplc-13">
    <w:name w:val="cat-PassportData grp-20 rplc-13"/>
    <w:basedOn w:val="DefaultParagraphFont"/>
  </w:style>
  <w:style w:type="character" w:customStyle="1" w:styleId="cat-UserDefinedgrp-28rplc-14">
    <w:name w:val="cat-UserDefined grp-28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